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新编电子技术讲座  活学活用PIC单片机C语言编程</w:t>
      </w:r>
    </w:p>
    <w:p>
      <w:r>
        <w:rPr>
          <w:rFonts w:ascii="宋体" w:hAnsi="宋体" w:eastAsia="宋体"/>
          <w:sz w:val="24"/>
        </w:rPr>
        <w:t>（日）中尾真治著；卢伯英译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新编电子技术讲座  活学活用PIC单片机C语言编程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（日）中尾真治著；卢伯英译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本书出售、求购地址：https://www.jiaokey.com/book/detail/13001584.html</w:t>
      </w:r>
    </w:p>
    <w:p>
      <w:r>
        <w:t>更多相关图书推荐：https://www.jiaokey.com</w:t>
      </w:r>
    </w:p>
    <w:p>
      <w:r>
        <w:t>（日）中尾真治著；卢伯英译 其他作品：https://www.jiaokey.com/tag/（日）中尾真治著；卢伯英译.html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关键词搜索：https://www.jiaokey.com/tag/新编电子技术讲座  活学活用PIC单片机C语言编程.html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