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内核漏洞的利用与防范</w:t>
      </w:r>
    </w:p>
    <w:p>
      <w:r>
        <w:rPr>
          <w:rFonts w:ascii="宋体" w:hAnsi="宋体" w:eastAsia="宋体"/>
          <w:sz w:val="24"/>
        </w:rPr>
        <w:t>（美）佩拉（PerlaE）等著；吴世忠等译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内核漏洞的利用与防范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（美）佩拉（PerlaE）等著；吴世忠等译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本书出售、求购地址：https://www.jiaokey.com/book/detail/13001578.html</w:t>
      </w:r>
    </w:p>
    <w:p>
      <w:r>
        <w:t>更多相关图书推荐：https://www.jiaokey.com</w:t>
      </w:r>
    </w:p>
    <w:p>
      <w:r>
        <w:t>（美）佩拉（PerlaE）等著；吴世忠等译 其他作品：https://www.jiaokey.com/tag/（美）佩拉（PerlaE）等著；吴世忠等译.html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关键词搜索：https://www.jiaokey.com/tag/内核漏洞的利用与防范.html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