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普通高等教育基础课程规划教材  概率论与数理统计全程指导  第2版</w:t>
      </w:r>
    </w:p>
    <w:p>
      <w:r>
        <w:rPr>
          <w:rFonts w:ascii="宋体" w:hAnsi="宋体" w:eastAsia="宋体"/>
          <w:sz w:val="24"/>
        </w:rPr>
        <w:t>范玉妹，汪飞星，王萍，李娜编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普通高等教育基础课程规划教材  概率论与数理统计全程指导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范玉妹，汪飞星，王萍，李娜编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本书出售、求购地址：https://www.jiaokey.com/book/detail/13001551.html</w:t>
      </w:r>
    </w:p>
    <w:p>
      <w:r>
        <w:t>更多相关图书推荐：https://www.jiaokey.com</w:t>
      </w:r>
    </w:p>
    <w:p>
      <w:r>
        <w:t>范玉妹，汪飞星，王萍，李娜编 其他作品：https://www.jiaokey.com/tag/范玉妹，汪飞星，王萍，李娜编.html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关键词搜索：https://www.jiaokey.com/tag/普通高等教育基础课程规划教材  概率论与数理统计全程指导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