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书名：为什么活得这么累</w:t>
      </w:r>
    </w:p>
    <w:p>
      <w:r>
        <w:t>作者：知墨著</w:t>
      </w:r>
    </w:p>
    <w:p>
      <w:r>
        <w:t>出版社：武汉:武汉出版社,2012.07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为什么活得这么累 评论地址：https://www.jiaokey.com/book/detail/13001531.html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