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别谋杀你的梦想  三星之父李秉喆传</w:t>
      </w:r>
    </w:p>
    <w:p>
      <w:r>
        <w:rPr>
          <w:rFonts w:ascii="宋体" w:hAnsi="宋体" w:eastAsia="宋体"/>
          <w:sz w:val="24"/>
        </w:rPr>
        <w:t>（韩）朴恩梦著；张美花译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别谋杀你的梦想  三星之父李秉喆传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（韩）朴恩梦著；张美花译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本书出售、求购地址：https://www.jiaokey.com/book/detail/13001520.html</w:t>
      </w:r>
    </w:p>
    <w:p>
      <w:r>
        <w:t>更多相关图书推荐：https://www.jiaokey.com</w:t>
      </w:r>
    </w:p>
    <w:p>
      <w:r>
        <w:t>（韩）朴恩梦著；张美花译 其他作品：https://www.jiaokey.com/tag/（韩）朴恩梦著；张美花译.html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关键词搜索：https://www.jiaokey.com/tag/别谋杀你的梦想  三星之父李秉喆传.html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