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百年树人师何为  教师队伍建设困顿与出路</w:t>
      </w:r>
    </w:p>
    <w:p>
      <w:r>
        <w:rPr>
          <w:rFonts w:ascii="宋体" w:hAnsi="宋体" w:eastAsia="宋体"/>
          <w:sz w:val="24"/>
        </w:rPr>
        <w:t>蒋丽珠主编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百年树人师何为  教师队伍建设困顿与出路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蒋丽珠主编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本书出售、求购地址：https://www.jiaokey.com/book/detail/13001507.html</w:t>
      </w:r>
    </w:p>
    <w:p>
      <w:r>
        <w:t>更多相关图书推荐：https://www.jiaokey.com</w:t>
      </w:r>
    </w:p>
    <w:p>
      <w:r>
        <w:t>蒋丽珠主编 其他作品：https://www.jiaokey.com/tag/蒋丽珠主编.html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关键词搜索：https://www.jiaokey.com/tag/百年树人师何为  教师队伍建设困顿与出路.html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