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踏对人生的脚步  蔡礼旭老师大专研习营讲演录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踏对人生的脚步  蔡礼旭老师大专研习营讲演录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本书出售、求购地址：https://www.jiaokey.com/book/detail/13001499.html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关键词搜索：https://www.jiaokey.com/tag/踏对人生的脚步  蔡礼旭老师大专研习营讲演录.html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