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环境艺术设计图学习题集</w:t>
      </w:r>
    </w:p>
    <w:p>
      <w:r>
        <w:rPr>
          <w:rFonts w:ascii="宋体" w:hAnsi="宋体" w:eastAsia="宋体"/>
          <w:sz w:val="24"/>
        </w:rPr>
        <w:t>王志勇，马广韬，张书鸿，付希亮编绘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王志勇，马广韬，张书鸿，付希亮编绘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本书出售、求购地址：https://www.jiaokey.com/book/detail/13001495.html</w:t>
      </w:r>
    </w:p>
    <w:p>
      <w:r>
        <w:t>更多相关图书推荐：https://www.jiaokey.com</w:t>
      </w:r>
    </w:p>
    <w:p>
      <w:r>
        <w:t>王志勇，马广韬，张书鸿，付希亮编绘 其他作品：https://www.jiaokey.com/tag/王志勇，马广韬，张书鸿，付希亮编绘.html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关键词搜索：https://www.jiaokey.com/tag/环境艺术设计图学习题集.html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