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2011年司法考试教材精读笔记</w:t>
      </w:r>
    </w:p>
    <w:p>
      <w:r>
        <w:rPr>
          <w:rFonts w:ascii="宋体" w:hAnsi="宋体" w:eastAsia="宋体"/>
          <w:sz w:val="24"/>
        </w:rPr>
        <w:t>李好明编著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2011年司法考试教材精读笔记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本书出售、求购地址：https://www.jiaokey.com/book/detail/13001482.html</w:t>
      </w:r>
    </w:p>
    <w:p>
      <w:r>
        <w:t>更多相关图书推荐：https://www.jiaokey.com</w:t>
      </w:r>
    </w:p>
    <w:p>
      <w:r>
        <w:t>李好明编著 其他作品：https://www.jiaokey.com/tag/李好明编著.html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关键词搜索：https://www.jiaokey.com/tag/2011年司法考试教材精读笔记.html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