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2012世界末日地下生存手册</w:t>
      </w:r>
    </w:p>
    <w:p>
      <w:r>
        <w:rPr>
          <w:rFonts w:ascii="宋体" w:hAnsi="宋体" w:eastAsia="宋体"/>
          <w:sz w:val="24"/>
        </w:rPr>
        <w:t>（美）玛弗利著；靳晓莲，毕慧雪，徐传治译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2012世界末日地下生存手册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（美）玛弗利著；靳晓莲，毕慧雪，徐传治译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本书出售、求购地址：https://www.jiaokey.com/book/detail/13001446.html</w:t>
      </w:r>
    </w:p>
    <w:p>
      <w:r>
        <w:t>更多相关图书推荐：https://www.jiaokey.com</w:t>
      </w:r>
    </w:p>
    <w:p>
      <w:r>
        <w:t>（美）玛弗利著；靳晓莲，毕慧雪，徐传治译 其他作品：https://www.jiaokey.com/tag/（美）玛弗利著；靳晓莲，毕慧雪，徐传治译.html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关键词搜索：https://www.jiaokey.com/tag/2012世界末日地下生存手册.html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