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胡适英文文存  1  中国文学与社会  英文</w:t>
      </w:r>
    </w:p>
    <w:p>
      <w:r>
        <w:rPr>
          <w:rFonts w:ascii="宋体" w:hAnsi="宋体" w:eastAsia="宋体"/>
          <w:sz w:val="24"/>
        </w:rPr>
        <w:t>胡适,周质平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胡适英文文存  1  中国文学与社会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胡适,周质平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9787513511230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胡适(1891-1962)-文集-英文-中国文学-文学研究-社会问题-中国-民国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套书结集了胡适于20世纪20年代左右到60年代初之间撰写的英文文章或英文演讲，它们大多都曾发表于颇具影响的英文刊物上，并对当时的中国社会产生过重大影响。按主题分编为《中国文学与社会》、《中国哲学与思想史》和《民族危机与公共外交》三册，由哥伦比亚大学东亚系教授周质平选编。《胡适英文文存（一）：中国文学与社会》收录胡适英文论文、演讲及书评共29篇，展现了胡适对改革文学和改良社会的思想。</w:t>
      </w:r>
    </w:p>
    <w:p/>
    <w:p>
      <w:r>
        <w:t>本书出售、求购地址：https://www.jiaokey.com/book/detail/13001444.html</w:t>
      </w:r>
    </w:p>
    <w:p>
      <w:r>
        <w:t>更多论文集图书推荐：https://www.jiaokey.com</w:t>
      </w:r>
    </w:p>
    <w:p>
      <w:r>
        <w:t>胡适,周质平 其他作品：https://www.jiaokey.com/tag/胡适,周质平.html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关键词搜索：https://www.jiaokey.com/tag/胡适(1891-1962)-文集-英文-中国文学-文学研究-社会问题-中国-民国.html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