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众妙之门  网站UI设计之道  2  彩印</w:t>
      </w:r>
    </w:p>
    <w:p>
      <w:r>
        <w:rPr>
          <w:rFonts w:ascii="宋体" w:hAnsi="宋体" w:eastAsia="宋体"/>
          <w:sz w:val="24"/>
        </w:rPr>
        <w:t>德国SmashingMagazine网站著；陈宗斌译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众妙之门  网站UI设计之道  2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德国SmashingMagazine网站著；陈宗斌译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本书出售、求购地址：https://www.jiaokey.com/book/detail/13001433.html</w:t>
      </w:r>
    </w:p>
    <w:p>
      <w:r>
        <w:t>更多相关图书推荐：https://www.jiaokey.com</w:t>
      </w:r>
    </w:p>
    <w:p>
      <w:r>
        <w:t>德国SmashingMagazine网站著；陈宗斌译 其他作品：https://www.jiaokey.com/tag/德国SmashingMagazine网站著；陈宗斌译.html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关键词搜索：https://www.jiaokey.com/tag/众妙之门  网站UI设计之道  2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