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2012全国计算机等级考试系列辅导用书  上机、笔试、智能软件三合一  二级Visual Basic（含公共基础知识）  2012年考试专用</w:t>
      </w:r>
    </w:p>
    <w:p>
      <w:r>
        <w:rPr>
          <w:rFonts w:ascii="宋体" w:hAnsi="宋体" w:eastAsia="宋体"/>
          <w:sz w:val="24"/>
        </w:rPr>
        <w:t>全国计算机等级考试命题研究中心，天合教育金版一考通研究中心编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2012全国计算机等级考试系列辅导用书  上机、笔试、智能软件三合一  二级Visual Basic（含公共基础知识）  2012年考试专用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全国计算机等级考试命题研究中心，天合教育金版一考通研究中心编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本书出售、求购地址：https://www.jiaokey.com/book/detail/13001412.html</w:t>
      </w:r>
    </w:p>
    <w:p>
      <w:r>
        <w:t>更多相关图书推荐：https://www.jiaokey.com</w:t>
      </w:r>
    </w:p>
    <w:p>
      <w:r>
        <w:t>全国计算机等级考试命题研究中心，天合教育金版一考通研究中心编 其他作品：https://www.jiaokey.com/tag/全国计算机等级考试命题研究中心，天合教育金版一考通研究中心编.html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关键词搜索：https://www.jiaokey.com/tag/2012全国计算机等级考试系列辅导用书  上机、笔试、智能软件三合一  二级Visual Basic（含公共基础知识）  2012年考试专用.html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