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建筑结构检测鉴定技术及实例剖析</w:t>
      </w:r>
    </w:p>
    <w:p>
      <w:r>
        <w:rPr>
          <w:rFonts w:ascii="宋体" w:hAnsi="宋体" w:eastAsia="宋体"/>
          <w:sz w:val="24"/>
        </w:rPr>
        <w:t>中国建设教育协会，中国建设科学研究院组织编写；袁海军，李竹成主编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建筑结构检测鉴定技术及实例剖析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中国建设教育协会，中国建设科学研究院组织编写；袁海军，李竹成主编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本书出售、求购地址：https://www.jiaokey.com/book/detail/13001407.html</w:t>
      </w:r>
    </w:p>
    <w:p>
      <w:r>
        <w:t>更多相关图书推荐：https://www.jiaokey.com</w:t>
      </w:r>
    </w:p>
    <w:p>
      <w:r>
        <w:t>中国建设教育协会，中国建设科学研究院组织编写；袁海军，李竹成主编 其他作品：https://www.jiaokey.com/tag/中国建设教育协会，中国建设科学研究院组织编写；袁海军，李竹成主编.html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关键词搜索：https://www.jiaokey.com/tag/建筑结构检测鉴定技术及实例剖析.html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