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钱业巨擘秦润卿</w:t>
      </w:r>
    </w:p>
    <w:p>
      <w:r>
        <w:rPr>
          <w:rFonts w:ascii="宋体" w:hAnsi="宋体" w:eastAsia="宋体"/>
          <w:sz w:val="24"/>
        </w:rPr>
        <w:t>宁波市政协文史委员会编；华长慧主编；姚传盈副主编；陈根绍，张萍，陈宁雄编辑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钱业巨擘秦润卿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宁波市政协文史委员会编；华长慧主编；姚传盈副主编；陈根绍，张萍，陈宁雄编辑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本书出售、求购地址：https://www.jiaokey.com/book/detail/13001376.html</w:t>
      </w:r>
    </w:p>
    <w:p>
      <w:r>
        <w:t>更多相关图书推荐：https://www.jiaokey.com</w:t>
      </w:r>
    </w:p>
    <w:p>
      <w:r>
        <w:t>宁波市政协文史委员会编；华长慧主编；姚传盈副主编；陈根绍，张萍，陈宁雄编辑 其他作品：https://www.jiaokey.com/tag/宁波市政协文史委员会编；华长慧主编；姚传盈副主编；陈根绍，张萍，陈宁雄编辑.html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关键词搜索：https://www.jiaokey.com/tag/钱业巨擘秦润卿.html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