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我的第一本日语口语百科全书  最娱乐</w:t>
      </w:r>
    </w:p>
    <w:p>
      <w:r>
        <w:rPr>
          <w:rFonts w:ascii="宋体" w:hAnsi="宋体" w:eastAsia="宋体"/>
          <w:sz w:val="24"/>
        </w:rPr>
        <w:t>（日）泉田真里主编；刁鹂鹏译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我的第一本日语口语百科全书  最娱乐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（日）泉田真里主编；刁鹂鹏译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本书出售、求购地址：https://www.jiaokey.com/book/detail/13001374.html</w:t>
      </w:r>
    </w:p>
    <w:p>
      <w:r>
        <w:t>更多相关图书推荐：https://www.jiaokey.com</w:t>
      </w:r>
    </w:p>
    <w:p>
      <w:r>
        <w:t>（日）泉田真里主编；刁鹂鹏译 其他作品：https://www.jiaokey.com/tag/（日）泉田真里主编；刁鹂鹏译.html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关键词搜索：https://www.jiaokey.com/tag/我的第一本日语口语百科全书  最娱乐.html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