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书名：陈启元临隶书三种  汉曹全碑汉史晨后碑汉乙瑛碑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总页数：149</w:t>
      </w:r>
    </w:p>
    <w:p>
      <w:r>
        <w:t>更多请访问教客网: www.jiaokey.com</w:t>
      </w:r>
    </w:p>
    <w:p>
      <w:r>
        <w:t>陈启元临隶书三种  汉曹全碑汉史晨后碑汉乙瑛碑 评论地址：https://www.jiaokey.com/book/detail/13001372.html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