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书名：陈启元临摹崖二种  汉石门颂汉西狭颂</w:t>
      </w:r>
    </w:p>
    <w:p>
      <w:r>
        <w:t>作者：宁波市书法教育研究会编</w:t>
      </w:r>
    </w:p>
    <w:p>
      <w:r>
        <w:t>出版社：宁波：宁波出版社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陈启元临摹崖二种  汉石门颂汉西狭颂 评论地址：https://www.jiaokey.com/book/detail/13001370.html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