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寻找燃烧的青春  我与石油女子钻井队的往事</w:t>
      </w:r>
    </w:p>
    <w:p>
      <w:r>
        <w:rPr>
          <w:rFonts w:ascii="宋体" w:hAnsi="宋体" w:eastAsia="宋体"/>
          <w:sz w:val="24"/>
        </w:rPr>
        <w:t>任彦芳著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01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寻找燃烧的青春  我与石油女子钻井队的往事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任彦芳著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本书出售、求购地址：https://www.jiaokey.com/book/detail/13001366.html</w:t>
      </w:r>
    </w:p>
    <w:p>
      <w:r>
        <w:t>更多相关图书推荐：https://www.jiaokey.com</w:t>
      </w:r>
    </w:p>
    <w:p>
      <w:r>
        <w:t>任彦芳著 其他作品：https://www.jiaokey.com/tag/任彦芳著.html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关键词搜索：https://www.jiaokey.com/tag/诗歌-中国-当代.html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