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  现代性的思考与建构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  现代性的思考与建构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本书出售、求购地址：https://www.jiaokey.com/book/detail/13001356.html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关键词搜索：https://www.jiaokey.com/tag/教育社会学  现代性的思考与建构.html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