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世界文学名著英语原著版  中译经典文库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世界文学名著英语原著版  中译经典文库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本书出售、求购地址：https://www.jiaokey.com/book/detail/13001332.html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关键词搜索：https://www.jiaokey.com/tag/名利场  世界文学名著英语原著版  中译经典文库.html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