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书名：多样式攻克大学英语词组  积极性分类版</w:t>
      </w:r>
    </w:p>
    <w:p>
      <w:r>
        <w:t>作者：清华大学，蒋隆国编；张玉娟副主编；万伟珊，蒋丽平，迟红参编</w:t>
      </w:r>
    </w:p>
    <w:p>
      <w:r>
        <w:t>出版社：北京：机械工业出版社</w:t>
      </w:r>
    </w:p>
    <w:p>
      <w:r>
        <w:t>出版日期：2012</w:t>
      </w:r>
    </w:p>
    <w:p>
      <w:r>
        <w:t>总页数：315</w:t>
      </w:r>
    </w:p>
    <w:p>
      <w:r>
        <w:t>更多请访问教客网: www.jiaokey.com</w:t>
      </w:r>
    </w:p>
    <w:p>
      <w:r>
        <w:t>多样式攻克大学英语词组  积极性分类版 评论地址：https://www.jiaokey.com/book/detail/13001322.html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