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  自主招生全解  报考指南之名校概览</w:t>
      </w:r>
    </w:p>
    <w:p>
      <w:r>
        <w:rPr>
          <w:rFonts w:ascii="宋体" w:hAnsi="宋体" w:eastAsia="宋体"/>
          <w:sz w:val="24"/>
        </w:rPr>
        <w:t>薛金星总主编；胡平副主编；管月诗，周庆伟，杨薇等编委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  自主招生全解  报考指南之名校概览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薛金星总主编；胡平副主编；管月诗，周庆伟，杨薇等编委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本书出售、求购地址：https://www.jiaokey.com/book/detail/13001294.html</w:t>
      </w:r>
    </w:p>
    <w:p>
      <w:r>
        <w:t>更多相关图书推荐：https://www.jiaokey.com</w:t>
      </w:r>
    </w:p>
    <w:p>
      <w:r>
        <w:t>薛金星总主编；胡平副主编；管月诗，周庆伟，杨薇等编委 其他作品：https://www.jiaokey.com/tag/薛金星总主编；胡平副主编；管月诗，周庆伟，杨薇等编委.html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关键词搜索：https://www.jiaokey.com/tag/重点大学  自主招生全解  报考指南之名校概览.html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