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慈溪文丛  第1辑  尘缘三味</w:t>
      </w:r>
    </w:p>
    <w:p>
      <w:r>
        <w:rPr>
          <w:rFonts w:ascii="宋体" w:hAnsi="宋体" w:eastAsia="宋体"/>
          <w:sz w:val="24"/>
        </w:rPr>
        <w:t>赵思舜著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12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慈溪文丛  第1辑  尘缘三味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赵思舜著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宁波:宁波出版社,2012.05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本书出售、求购地址：https://www.jiaokey.com/book/detail/13001276.html</w:t>
      </w:r>
    </w:p>
    <w:p>
      <w:r>
        <w:t>更多相关图书推荐：https://www.jiaokey.com</w:t>
      </w:r>
    </w:p>
    <w:p>
      <w:r>
        <w:t>赵思舜著 其他作品：https://www.jiaokey.com/tag/赵思舜著.html</w:t>
      </w:r>
    </w:p>
    <w:p>
      <w:r>
        <w:t>宁波:宁波出版社,2012.05 出版图书：https://www.jiaokey.com/tag/宁波:宁波出版社,2012.05.html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