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书名：中国象棋丛书  江湖残局  2</w:t>
      </w:r>
    </w:p>
    <w:p>
      <w:r>
        <w:t>作者：仁人编著</w:t>
      </w:r>
    </w:p>
    <w:p>
      <w:r>
        <w:t>出版社：南昌：江西科学技术出版社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中国象棋丛书  江湖残局  2 评论地址：https://www.jiaokey.com/book/detail/13001268.html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