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1学习方法与阅读  修订版</w:t>
      </w:r>
    </w:p>
    <w:p>
      <w:r>
        <w:rPr>
          <w:rFonts w:ascii="宋体" w:hAnsi="宋体" w:eastAsia="宋体"/>
          <w:sz w:val="24"/>
        </w:rPr>
        <w:t>吴杨治中总主编；鼎民主编；金泉元，陈海明，吴彩萍副主编；谢小苑，戴树萱，陶颐等编著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1学习方法与阅读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吴杨治中总主编；鼎民主编；金泉元，陈海明，吴彩萍副主编；谢小苑，戴树萱，陶颐等编著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本书出售、求购地址：https://www.jiaokey.com/book/detail/13001235.html</w:t>
      </w:r>
    </w:p>
    <w:p>
      <w:r>
        <w:t>更多相关图书推荐：https://www.jiaokey.com</w:t>
      </w:r>
    </w:p>
    <w:p>
      <w:r>
        <w:t>吴杨治中总主编；鼎民主编；金泉元，陈海明，吴彩萍副主编；谢小苑，戴树萱，陶颐等编著 其他作品：https://www.jiaokey.com/tag/吴杨治中总主编；鼎民主编；金泉元，陈海明，吴彩萍副主编；谢小苑，戴树萱，陶颐等编著.html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关键词搜索：https://www.jiaokey.com/tag/新起点大学基础英语教程  1学习方法与阅读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