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书名：好父母一定要说的100句话  年度最经典的亲子沟通书</w:t>
      </w:r>
    </w:p>
    <w:p>
      <w:r>
        <w:t>作者：木紫编著</w:t>
      </w:r>
    </w:p>
    <w:p>
      <w:r>
        <w:t>出版社：北京:企业管理出版社,2011.06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好父母一定要说的100句话  年度最经典的亲子沟通书 评论地址：https://www.jiaokey.com/book/detail/13001229.html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