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书名：支点  小学生家长应该做的25件事</w:t>
      </w:r>
    </w:p>
    <w:p>
      <w:r>
        <w:t>作者：严行方著</w:t>
      </w:r>
    </w:p>
    <w:p>
      <w:r>
        <w:t>出版社：北京：中国三峡出版社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支点  小学生家长应该做的25件事 评论地址：https://www.jiaokey.com/book/detail/13001213.html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