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中国华罗庚学校化学课本  九年级</w:t>
      </w:r>
    </w:p>
    <w:p>
      <w:r>
        <w:rPr>
          <w:rFonts w:ascii="宋体" w:hAnsi="宋体" w:eastAsia="宋体"/>
          <w:sz w:val="24"/>
        </w:rPr>
        <w:t>严军总策划；臧继宝主编；林佺，胡映泉，龚颖潮等撰稿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中国华罗庚学校化学课本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严军总策划；臧继宝主编；林佺，胡映泉，龚颖潮等撰稿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本书出售、求购地址：https://www.jiaokey.com/book/detail/13001185.html</w:t>
      </w:r>
    </w:p>
    <w:p>
      <w:r>
        <w:t>更多相关图书推荐：https://www.jiaokey.com</w:t>
      </w:r>
    </w:p>
    <w:p>
      <w:r>
        <w:t>严军总策划；臧继宝主编；林佺，胡映泉，龚颖潮等撰稿 其他作品：https://www.jiaokey.com/tag/严军总策划；臧继宝主编；林佺，胡映泉，龚颖潮等撰稿.html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关键词搜索：https://www.jiaokey.com/tag/中国华罗庚学校化学课本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