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幸福妈妈最想要的第一本胎教书  彩色珍藏版</w:t>
      </w:r>
    </w:p>
    <w:p>
      <w:r>
        <w:rPr>
          <w:rFonts w:ascii="宋体" w:hAnsi="宋体" w:eastAsia="宋体"/>
          <w:sz w:val="24"/>
        </w:rPr>
        <w:t>林心育编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幸福妈妈最想要的第一本胎教书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本书出售、求购地址：https://www.jiaokey.com/book/detail/13001125.html</w:t>
      </w:r>
    </w:p>
    <w:p>
      <w:r>
        <w:t>更多相关图书推荐：https://www.jiaokey.com</w:t>
      </w:r>
    </w:p>
    <w:p>
      <w:r>
        <w:t>林心育编 其他作品：https://www.jiaokey.com/tag/林心育编.html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关键词搜索：https://www.jiaokey.com/tag/幸福妈妈最想要的第一本胎教书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