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书名：新汉语水平考试HSK四级出题分析及模拟题集</w:t>
      </w:r>
    </w:p>
    <w:p>
      <w:r>
        <w:t>作者：周琰，王丰，潘虎等编</w:t>
      </w:r>
    </w:p>
    <w:p>
      <w:r>
        <w:t>出版社：世界图书北京出版公司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新汉语水平考试HSK四级出题分析及模拟题集 评论地址：https://www.jiaokey.com/book/detail/13001116.html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