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TLR全营养家庭教娱  幼儿英语、音乐、生活实践篇</w:t>
      </w:r>
    </w:p>
    <w:p>
      <w:r>
        <w:rPr>
          <w:rFonts w:ascii="宋体" w:hAnsi="宋体" w:eastAsia="宋体"/>
          <w:sz w:val="24"/>
        </w:rPr>
        <w:t>林子主编；林培淼，夏庆伟副主编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TLR全营养家庭教娱  幼儿英语、音乐、生活实践篇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林子主编；林培淼，夏庆伟副主编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本书出售、求购地址：https://www.jiaokey.com/book/detail/13001102.html</w:t>
      </w:r>
    </w:p>
    <w:p>
      <w:r>
        <w:t>更多相关图书推荐：https://www.jiaokey.com</w:t>
      </w:r>
    </w:p>
    <w:p>
      <w:r>
        <w:t>林子主编；林培淼，夏庆伟副主编 其他作品：https://www.jiaokey.com/tag/林子主编；林培淼，夏庆伟副主编.html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关键词搜索：https://www.jiaokey.com/tag/TLR全营养家庭教娱  幼儿英语、音乐、生活实践篇.html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