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书名：奇迹般的童年  0-5岁儿童发展与教育指南</w:t>
      </w:r>
    </w:p>
    <w:p>
      <w:r>
        <w:t>作者：马丁·沃德·普拉特著；张文新主译</w:t>
      </w:r>
    </w:p>
    <w:p>
      <w:r>
        <w:t>出版社：济南：山东科学技术出版社</w:t>
      </w:r>
    </w:p>
    <w:p>
      <w:r>
        <w:t>出版日期：2007</w:t>
      </w:r>
    </w:p>
    <w:p>
      <w:r>
        <w:t>总页数：227</w:t>
      </w:r>
    </w:p>
    <w:p>
      <w:r>
        <w:t>更多请访问教客网: www.jiaokey.com</w:t>
      </w:r>
    </w:p>
    <w:p>
      <w:r>
        <w:t>奇迹般的童年  0-5岁儿童发展与教育指南 评论地址：https://www.jiaokey.com/book/detail/13001098.html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