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初升高衔接教材  化学</w:t>
      </w:r>
    </w:p>
    <w:p>
      <w:r>
        <w:rPr>
          <w:rFonts w:ascii="宋体" w:hAnsi="宋体" w:eastAsia="宋体"/>
          <w:sz w:val="24"/>
        </w:rPr>
        <w:t>谭定军主编；陈善西，郭华，李小兵等编写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1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初升高衔接教材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谭定军主编；陈善西，郭华，李小兵等编写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本书出售、求购地址：https://www.jiaokey.com/book/detail/13001075.html</w:t>
      </w:r>
    </w:p>
    <w:p>
      <w:r>
        <w:t>更多相关图书推荐：https://www.jiaokey.com</w:t>
      </w:r>
    </w:p>
    <w:p>
      <w:r>
        <w:t>谭定军主编；陈善西，郭华，李小兵等编写 其他作品：https://www.jiaokey.com/tag/谭定军主编；陈善西，郭华，李小兵等编写.html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