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教孩子到底教什么  这样教的孩子全上了名牌大学</w:t>
      </w:r>
    </w:p>
    <w:p>
      <w:r>
        <w:rPr>
          <w:rFonts w:ascii="宋体" w:hAnsi="宋体" w:eastAsia="宋体"/>
          <w:sz w:val="24"/>
        </w:rPr>
        <w:t>赵大恒，解淑萍著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教孩子到底教什么  这样教的孩子全上了名牌大学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赵大恒，解淑萍著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本书出售、求购地址：https://www.jiaokey.com/book/detail/13001065.html</w:t>
      </w:r>
    </w:p>
    <w:p>
      <w:r>
        <w:t>更多相关图书推荐：https://www.jiaokey.com</w:t>
      </w:r>
    </w:p>
    <w:p>
      <w:r>
        <w:t>赵大恒，解淑萍著 其他作品：https://www.jiaokey.com/tag/赵大恒，解淑萍著.html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关键词搜索：https://www.jiaokey.com/tag/家庭教育-文集.html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