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妈妈，请你理解我  如何养育青春期女孩</w:t>
      </w:r>
    </w:p>
    <w:p>
      <w:r>
        <w:rPr>
          <w:rFonts w:ascii="宋体" w:hAnsi="宋体" w:eastAsia="宋体"/>
          <w:sz w:val="24"/>
        </w:rPr>
        <w:t>（美）卡洛·卡夫妮，（美）朱丽·乔丹著；钱雨译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妈妈，请你理解我  如何养育青春期女孩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（美）卡洛·卡夫妮，（美）朱丽·乔丹著；钱雨译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本书出售、求购地址：https://www.jiaokey.com/book/detail/13001063.html</w:t>
      </w:r>
    </w:p>
    <w:p>
      <w:r>
        <w:t>更多相关图书推荐：https://www.jiaokey.com</w:t>
      </w:r>
    </w:p>
    <w:p>
      <w:r>
        <w:t>（美）卡洛·卡夫妮，（美）朱丽·乔丹著；钱雨译 其他作品：https://www.jiaokey.com/tag/（美）卡洛·卡夫妮，（美）朱丽·乔丹著；钱雨译.html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关键词搜索：https://www.jiaokey.com/tag/妈妈，请你理解我  如何养育青春期女孩.html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