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书名：家庭水培花卉养护</w:t>
      </w:r>
    </w:p>
    <w:p>
      <w:r>
        <w:t>作者：霍文娟，李仕宝主编；蔡彦虹，刘秀杰，夏时云等编</w:t>
      </w:r>
    </w:p>
    <w:p>
      <w:r>
        <w:t>出版社：天津：天津科技翻译出版公司</w:t>
      </w:r>
    </w:p>
    <w:p>
      <w:r>
        <w:t>出版日期：2012.01</w:t>
      </w:r>
    </w:p>
    <w:p>
      <w:r>
        <w:t>总页数：184</w:t>
      </w:r>
    </w:p>
    <w:p>
      <w:r>
        <w:t>更多请访问教客网: www.jiaokey.com</w:t>
      </w:r>
    </w:p>
    <w:p>
      <w:r>
        <w:t>家庭水培花卉养护 评论地址：https://www.jiaokey.com/book/detail/13001062.html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