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棉花营养诊断与现代施肥技术</w:t>
      </w:r>
    </w:p>
    <w:p>
      <w:r>
        <w:rPr>
          <w:rFonts w:ascii="宋体" w:hAnsi="宋体" w:eastAsia="宋体"/>
          <w:sz w:val="24"/>
        </w:rPr>
        <w:t>姜存仓，陈防著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棉花营养诊断与现代施肥技术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姜存仓，陈防著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本书出售、求购地址：https://www.jiaokey.com/book/detail/13001053.html</w:t>
      </w:r>
    </w:p>
    <w:p>
      <w:r>
        <w:t>更多相关图书推荐：https://www.jiaokey.com</w:t>
      </w:r>
    </w:p>
    <w:p>
      <w:r>
        <w:t>姜存仓，陈防著 其他作品：https://www.jiaokey.com/tag/姜存仓，陈防著.html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关键词搜索：https://www.jiaokey.com/tag/棉花营养诊断与现代施肥技术.html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