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0-1岁婴儿学习活动指导手册</w:t>
      </w:r>
    </w:p>
    <w:p>
      <w:r>
        <w:rPr>
          <w:rFonts w:ascii="宋体" w:hAnsi="宋体" w:eastAsia="宋体"/>
          <w:sz w:val="24"/>
        </w:rPr>
        <w:t>Debby Cryer，Thelma Harms，Beth Bourland著；鲍立铣，傅敏敏译；美国北卡罗莱纳大学FPG儿童发展研究中心编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0-1岁婴儿学习活动指导手册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Debby Cryer，Thelma Harms，Beth Bourland著；鲍立铣，傅敏敏译；美国北卡罗莱纳大学FPG儿童发展研究中心编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本书出售、求购地址：https://www.jiaokey.com/book/detail/13001038.html</w:t>
      </w:r>
    </w:p>
    <w:p>
      <w:r>
        <w:t>更多相关图书推荐：https://www.jiaokey.com</w:t>
      </w:r>
    </w:p>
    <w:p>
      <w:r>
        <w:t>Debby Cryer，Thelma Harms，Beth Bourland著；鲍立铣，傅敏敏译；美国北卡罗莱纳大学FPG儿童发展研究中心编 其他作品：https://www.jiaokey.com/tag/Debby Cryer，Thelma Harms，Beth Bourland著；鲍立铣，傅敏敏译；美国北卡罗莱纳大学FPG儿童发展研究中心编.html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关键词搜索：https://www.jiaokey.com/tag/0-1岁婴儿学习活动指导手册.html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