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读年报淘金股  从上市公司年报发掘投资机会</w:t>
      </w:r>
    </w:p>
    <w:p>
      <w:r>
        <w:rPr>
          <w:rFonts w:ascii="宋体" w:hAnsi="宋体" w:eastAsia="宋体"/>
          <w:sz w:val="24"/>
        </w:rPr>
        <w:t>刘丹萍，华海波著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读年报淘金股  从上市公司年报发掘投资机会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刘丹萍，华海波著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本书出售、求购地址：https://www.jiaokey.com/book/detail/13001036.html</w:t>
      </w:r>
    </w:p>
    <w:p>
      <w:r>
        <w:t>更多相关图书推荐：https://www.jiaokey.com</w:t>
      </w:r>
    </w:p>
    <w:p>
      <w:r>
        <w:t>刘丹萍，华海波著 其他作品：https://www.jiaokey.com/tag/刘丹萍，华海波著.html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关键词搜索：https://www.jiaokey.com/tag/读年报淘金股  从上市公司年报发掘投资机会.html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