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  技师、高级技师  操作技能鉴定实践详解</w:t>
      </w:r>
    </w:p>
    <w:p>
      <w:r>
        <w:rPr>
          <w:rFonts w:ascii="宋体" w:hAnsi="宋体" w:eastAsia="宋体"/>
          <w:sz w:val="24"/>
        </w:rPr>
        <w:t>国家执业资格培训教材编审委员会组编；韩英树编著；梁东晓审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  技师、高级技师  操作技能鉴定实践详解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国家执业资格培训教材编审委员会组编；韩英树编著；梁东晓审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本书出售、求购地址：https://www.jiaokey.com/book/detail/13001033.html</w:t>
      </w:r>
    </w:p>
    <w:p>
      <w:r>
        <w:t>更多相关图书推荐：https://www.jiaokey.com</w:t>
      </w:r>
    </w:p>
    <w:p>
      <w:r>
        <w:t>国家执业资格培训教材编审委员会组编；韩英树编著；梁东晓审 其他作品：https://www.jiaokey.com/tag/国家执业资格培训教材编审委员会组编；韩英树编著；梁东晓审.html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关键词搜索：https://www.jiaokey.com/tag/车工  技师、高级技师  操作技能鉴定实践详解.html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