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全国金牌奥赛教材  九年级  数学  通用版</w:t>
      </w:r>
    </w:p>
    <w:p>
      <w:r>
        <w:rPr>
          <w:rFonts w:ascii="宋体" w:hAnsi="宋体" w:eastAsia="宋体"/>
          <w:sz w:val="24"/>
        </w:rPr>
        <w:t>项昭义，陈斌，周春荔主编；屠新民副主编；杜瑜，张建平，刘富森等编委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全国金牌奥赛教材  九年级  数学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项昭义，陈斌，周春荔主编；屠新民副主编；杜瑜，张建平，刘富森等编委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本书出售、求购地址：https://www.jiaokey.com/book/detail/13000999.html</w:t>
      </w:r>
    </w:p>
    <w:p>
      <w:r>
        <w:t>更多相关图书推荐：https://www.jiaokey.com</w:t>
      </w:r>
    </w:p>
    <w:p>
      <w:r>
        <w:t>项昭义，陈斌，周春荔主编；屠新民副主编；杜瑜，张建平，刘富森等编委 其他作品：https://www.jiaokey.com/tag/项昭义，陈斌，周春荔主编；屠新民副主编；杜瑜，张建平，刘富森等编委.html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关键词搜索：https://www.jiaokey.com/tag/全国金牌奥赛教材  九年级  数学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