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好作文是这样炼成的</w:t>
      </w:r>
    </w:p>
    <w:p>
      <w:r>
        <w:rPr>
          <w:rFonts w:ascii="宋体" w:hAnsi="宋体" w:eastAsia="宋体"/>
          <w:sz w:val="24"/>
        </w:rPr>
        <w:t>杨克顺主编；高必星，潘志刚，张锦军等副主编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好作文是这样炼成的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杨克顺主编；高必星，潘志刚，张锦军等副主编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本书出售、求购地址：https://www.jiaokey.com/book/detail/13000984.html</w:t>
      </w:r>
    </w:p>
    <w:p>
      <w:r>
        <w:t>更多相关图书推荐：https://www.jiaokey.com</w:t>
      </w:r>
    </w:p>
    <w:p>
      <w:r>
        <w:t>杨克顺主编；高必星，潘志刚，张锦军等副主编 其他作品：https://www.jiaokey.com/tag/杨克顺主编；高必星，潘志刚，张锦军等副主编.html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