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  高考卷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  高考卷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本书出售、求购地址：https://www.jiaokey.com/book/detail/13000982.html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关键词搜索：https://www.jiaokey.com/tag/中学生话题作文  高考卷.html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