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聪明宝贝快乐早教计划  1-3岁</w:t>
      </w:r>
    </w:p>
    <w:p>
      <w:r>
        <w:rPr>
          <w:rFonts w:ascii="宋体" w:hAnsi="宋体" w:eastAsia="宋体"/>
          <w:sz w:val="24"/>
        </w:rPr>
        <w:t>邸建军著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聪明宝贝快乐早教计划  1-3岁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本书出售、求购地址：https://www.jiaokey.com/book/detail/13000950.html</w:t>
      </w:r>
    </w:p>
    <w:p>
      <w:r>
        <w:t>更多相关图书推荐：https://www.jiaokey.com</w:t>
      </w:r>
    </w:p>
    <w:p>
      <w:r>
        <w:t>邸建军著 其他作品：https://www.jiaokey.com/tag/邸建军著.html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关键词搜索：https://www.jiaokey.com/tag/聪明宝贝快乐早教计划  1-3岁.html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