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英语高手  初中课文释译  八年级  上  人教版</w:t>
      </w:r>
    </w:p>
    <w:p>
      <w:r>
        <w:rPr>
          <w:rFonts w:ascii="宋体" w:hAnsi="宋体" w:eastAsia="宋体"/>
          <w:sz w:val="24"/>
        </w:rPr>
        <w:t>林旭，刘德主编；（美）RichardPotter审读；秦新华，寻伟本册主编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英语高手  初中课文释译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林旭，刘德主编；（美）RichardPotter审读；秦新华，寻伟本册主编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本书出售、求购地址：https://www.jiaokey.com/book/detail/13000944.html</w:t>
      </w:r>
    </w:p>
    <w:p>
      <w:r>
        <w:t>更多相关图书推荐：https://www.jiaokey.com</w:t>
      </w:r>
    </w:p>
    <w:p>
      <w:r>
        <w:t>林旭，刘德主编；（美）RichardPotter审读；秦新华，寻伟本册主编 其他作品：https://www.jiaokey.com/tag/林旭，刘德主编；（美）RichardPotter审读；秦新华，寻伟本册主编.html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关键词搜索：https://www.jiaokey.com/tag/英语高手  初中课文释译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