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初中英语能力突破  六年级分册</w:t>
      </w:r>
    </w:p>
    <w:p>
      <w:r>
        <w:rPr>
          <w:rFonts w:ascii="宋体" w:hAnsi="宋体" w:eastAsia="宋体"/>
          <w:sz w:val="24"/>
        </w:rPr>
        <w:t>张慧芬主编；施志红分册主编；施志红，朱宗慰，李铮等编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初中英语能力突破  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张慧芬主编；施志红分册主编；施志红，朱宗慰，李铮等编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本书出售、求购地址：https://www.jiaokey.com/book/detail/13000941.html</w:t>
      </w:r>
    </w:p>
    <w:p>
      <w:r>
        <w:t>更多相关图书推荐：https://www.jiaokey.com</w:t>
      </w:r>
    </w:p>
    <w:p>
      <w:r>
        <w:t>张慧芬主编；施志红分册主编；施志红，朱宗慰，李铮等编 其他作品：https://www.jiaokey.com/tag/张慧芬主编；施志红分册主编；施志红，朱宗慰，李铮等编.html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关键词搜索：https://www.jiaokey.com/tag/初中英语能力突破  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