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我的英语词汇树  高二</w:t>
      </w:r>
    </w:p>
    <w:p>
      <w:r>
        <w:rPr>
          <w:rFonts w:ascii="宋体" w:hAnsi="宋体" w:eastAsia="宋体"/>
          <w:sz w:val="24"/>
        </w:rPr>
        <w:t>胡陈杰，申文霞主编；路晓波，郭丽萍，张继先等编委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我的英语词汇树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胡陈杰，申文霞主编；路晓波，郭丽萍，张继先等编委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本书出售、求购地址：https://www.jiaokey.com/book/detail/13000938.html</w:t>
      </w:r>
    </w:p>
    <w:p>
      <w:r>
        <w:t>更多相关图书推荐：https://www.jiaokey.com</w:t>
      </w:r>
    </w:p>
    <w:p>
      <w:r>
        <w:t>胡陈杰，申文霞主编；路晓波，郭丽萍，张继先等编委 其他作品：https://www.jiaokey.com/tag/胡陈杰，申文霞主编；路晓波，郭丽萍，张继先等编委.html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关键词搜索：https://www.jiaokey.com/tag/我的英语词汇树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