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高二数学  下B</w:t>
      </w:r>
    </w:p>
    <w:p>
      <w:r>
        <w:rPr>
          <w:rFonts w:ascii="宋体" w:hAnsi="宋体" w:eastAsia="宋体"/>
          <w:sz w:val="24"/>
        </w:rPr>
        <w:t>刘增利总主编；王淑芬，王亮等主编；王淑芬，杨天茁作者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高二数学  下B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刘增利总主编；王淑芬，王亮等主编；王淑芬，杨天茁作者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本书出售、求购地址：https://www.jiaokey.com/book/detail/13000923.html</w:t>
      </w:r>
    </w:p>
    <w:p>
      <w:r>
        <w:t>更多相关图书推荐：https://www.jiaokey.com</w:t>
      </w:r>
    </w:p>
    <w:p>
      <w:r>
        <w:t>刘增利总主编；王淑芬，王亮等主编；王淑芬，杨天茁作者 其他作品：https://www.jiaokey.com/tag/刘增利总主编；王淑芬，王亮等主编；王淑芬，杨天茁作者.html</w:t>
      </w:r>
    </w:p>
    <w:p>
      <w:r>
        <w:t>北京教育出版社 出版图书：https://www.jiaokey.com/tag/北京教育出版社.html</w:t>
      </w:r>
    </w:p>
    <w:p>
      <w:r>
        <w:t>关键词搜索：https://www.jiaokey.com/tag/倍速学习法  高二数学  下B.html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