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启东中学奥赛精题详解  高中数学</w:t>
      </w:r>
    </w:p>
    <w:p>
      <w:r>
        <w:rPr>
          <w:rFonts w:ascii="宋体" w:hAnsi="宋体" w:eastAsia="宋体"/>
          <w:sz w:val="24"/>
        </w:rPr>
        <w:t>曹瑞彬主编；王晓东，沈蒋峰，顾卫海等著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启东中学奥赛精题详解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曹瑞彬主编；王晓东，沈蒋峰，顾卫海等著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本书出售、求购地址：https://www.jiaokey.com/book/detail/13000902.html</w:t>
      </w:r>
    </w:p>
    <w:p>
      <w:r>
        <w:t>更多相关图书推荐：https://www.jiaokey.com</w:t>
      </w:r>
    </w:p>
    <w:p>
      <w:r>
        <w:t>曹瑞彬主编；王晓东，沈蒋峰，顾卫海等著 其他作品：https://www.jiaokey.com/tag/曹瑞彬主编；王晓东，沈蒋峰，顾卫海等著.html</w:t>
      </w:r>
    </w:p>
    <w:p>
      <w:r>
        <w:t>南京：南京师范大学 出版图书：https://www.jiaokey.com/tag/南京：南京师范大学.html</w:t>
      </w:r>
    </w:p>
    <w:p>
      <w:r>
        <w:t>关键词搜索：https://www.jiaokey.com/tag/启东中学奥赛精题详解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